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Cardiovascular    </w:t>
      </w:r>
      <w:r>
        <w:t xml:space="preserve">   Ten    </w:t>
      </w:r>
      <w:r>
        <w:t xml:space="preserve">   Vinegar    </w:t>
      </w:r>
      <w:r>
        <w:t xml:space="preserve">   Shock    </w:t>
      </w:r>
      <w:r>
        <w:t xml:space="preserve">   Gloves    </w:t>
      </w:r>
      <w:r>
        <w:t xml:space="preserve">   Lungs    </w:t>
      </w:r>
      <w:r>
        <w:t xml:space="preserve">   Concussion    </w:t>
      </w:r>
      <w:r>
        <w:t xml:space="preserve">   Insulin    </w:t>
      </w:r>
      <w:r>
        <w:t xml:space="preserve">   Rice    </w:t>
      </w:r>
      <w:r>
        <w:t xml:space="preserve">   Green    </w:t>
      </w:r>
      <w:r>
        <w:t xml:space="preserve">   Heart    </w:t>
      </w:r>
      <w:r>
        <w:t xml:space="preserve">   Elevate    </w:t>
      </w:r>
      <w:r>
        <w:t xml:space="preserve">   Scald    </w:t>
      </w:r>
      <w:r>
        <w:t xml:space="preserve">   Fracture    </w:t>
      </w:r>
      <w:r>
        <w:t xml:space="preserve">   Bleeding    </w:t>
      </w:r>
      <w:r>
        <w:t xml:space="preserve">   Veins    </w:t>
      </w:r>
      <w:r>
        <w:t xml:space="preserve">   Oxygen    </w:t>
      </w:r>
      <w:r>
        <w:t xml:space="preserve">   Venom    </w:t>
      </w:r>
      <w:r>
        <w:t xml:space="preserve">   Water    </w:t>
      </w:r>
      <w:r>
        <w:t xml:space="preserve">   Choking    </w:t>
      </w:r>
      <w:r>
        <w:t xml:space="preserve">   CPR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2021-10-11T07:07:18Z</dcterms:created>
  <dcterms:modified xsi:type="dcterms:W3CDTF">2021-10-11T07:07:18Z</dcterms:modified>
</cp:coreProperties>
</file>