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bleeding    </w:t>
      </w:r>
      <w:r>
        <w:t xml:space="preserve">   cardiovascular    </w:t>
      </w:r>
      <w:r>
        <w:t xml:space="preserve">   choking    </w:t>
      </w:r>
      <w:r>
        <w:t xml:space="preserve">   concussion    </w:t>
      </w:r>
      <w:r>
        <w:t xml:space="preserve">   cpr    </w:t>
      </w:r>
      <w:r>
        <w:t xml:space="preserve">   elevate    </w:t>
      </w:r>
      <w:r>
        <w:t xml:space="preserve">   fracture    </w:t>
      </w:r>
      <w:r>
        <w:t xml:space="preserve">   gloves    </w:t>
      </w:r>
      <w:r>
        <w:t xml:space="preserve">   green    </w:t>
      </w:r>
      <w:r>
        <w:t xml:space="preserve">   heart    </w:t>
      </w:r>
      <w:r>
        <w:t xml:space="preserve">   insulin    </w:t>
      </w:r>
      <w:r>
        <w:t xml:space="preserve">   lungs    </w:t>
      </w:r>
      <w:r>
        <w:t xml:space="preserve">   oxygen    </w:t>
      </w:r>
      <w:r>
        <w:t xml:space="preserve">   rice    </w:t>
      </w:r>
      <w:r>
        <w:t xml:space="preserve">   scald    </w:t>
      </w:r>
      <w:r>
        <w:t xml:space="preserve">   shock    </w:t>
      </w:r>
      <w:r>
        <w:t xml:space="preserve">   ten    </w:t>
      </w:r>
      <w:r>
        <w:t xml:space="preserve">   veins    </w:t>
      </w:r>
      <w:r>
        <w:t xml:space="preserve">   venom    </w:t>
      </w:r>
      <w:r>
        <w:t xml:space="preserve">   vinegar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2021-10-11T07:07:21Z</dcterms:created>
  <dcterms:modified xsi:type="dcterms:W3CDTF">2021-10-11T07:07:21Z</dcterms:modified>
</cp:coreProperties>
</file>