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Airway    </w:t>
      </w:r>
      <w:r>
        <w:t xml:space="preserve">   Asthma    </w:t>
      </w:r>
      <w:r>
        <w:t xml:space="preserve">   Back Blow    </w:t>
      </w:r>
      <w:r>
        <w:t xml:space="preserve">   Blood    </w:t>
      </w:r>
      <w:r>
        <w:t xml:space="preserve">   Breathing    </w:t>
      </w:r>
      <w:r>
        <w:t xml:space="preserve">   Breathing Emergencies    </w:t>
      </w:r>
      <w:r>
        <w:t xml:space="preserve">   Burn    </w:t>
      </w:r>
      <w:r>
        <w:t xml:space="preserve">   Call First Situation    </w:t>
      </w:r>
      <w:r>
        <w:t xml:space="preserve">   Care First Situation    </w:t>
      </w:r>
      <w:r>
        <w:t xml:space="preserve">   Chest Thrust    </w:t>
      </w:r>
      <w:r>
        <w:t xml:space="preserve">   Choking    </w:t>
      </w:r>
      <w:r>
        <w:t xml:space="preserve">   CPR    </w:t>
      </w:r>
      <w:r>
        <w:t xml:space="preserve">   First Aid    </w:t>
      </w:r>
      <w:r>
        <w:t xml:space="preserve">   Heart Attack    </w:t>
      </w:r>
      <w:r>
        <w:t xml:space="preserve">   Heimlich Maneuver    </w:t>
      </w:r>
      <w:r>
        <w:t xml:space="preserve">   Help    </w:t>
      </w:r>
      <w:r>
        <w:t xml:space="preserve">   Injury    </w:t>
      </w:r>
      <w:r>
        <w:t xml:space="preserve">   LLF    </w:t>
      </w:r>
      <w:r>
        <w:t xml:space="preserve">   Recovery Position    </w:t>
      </w:r>
      <w:r>
        <w:t xml:space="preserve">   Respiratory Distress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2021-10-11T07:07:23Z</dcterms:created>
  <dcterms:modified xsi:type="dcterms:W3CDTF">2021-10-11T07:07:23Z</dcterms:modified>
</cp:coreProperties>
</file>