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firstaid    </w:t>
      </w:r>
      <w:r>
        <w:t xml:space="preserve">   hospital    </w:t>
      </w:r>
      <w:r>
        <w:t xml:space="preserve">   ambulance    </w:t>
      </w:r>
      <w:r>
        <w:t xml:space="preserve">   vomiting    </w:t>
      </w:r>
      <w:r>
        <w:t xml:space="preserve">   airway    </w:t>
      </w:r>
      <w:r>
        <w:t xml:space="preserve">   help    </w:t>
      </w:r>
      <w:r>
        <w:t xml:space="preserve">   bleeding    </w:t>
      </w:r>
      <w:r>
        <w:t xml:space="preserve">   emergency    </w:t>
      </w:r>
      <w:r>
        <w:t xml:space="preserve">   breathing    </w:t>
      </w:r>
      <w:r>
        <w:t xml:space="preserve">   danger    </w:t>
      </w:r>
      <w:r>
        <w:t xml:space="preserve">   choking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2021-10-11T07:07:26Z</dcterms:created>
  <dcterms:modified xsi:type="dcterms:W3CDTF">2021-10-11T07:07:26Z</dcterms:modified>
</cp:coreProperties>
</file>