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to stop bleeding by applying direct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takes a victim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checking a victim that is not breathing we must check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is in shock we raise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victim who doesn't respond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move a victim if they have a possible ________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touch something hot you get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look, listen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sun does to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bone is broken we may have to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Pads and bandages should always be this....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device that shocks the heart.....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doesn't have enough blood reaching vital organs they may go into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important to stay _______ when providing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unconscious and not breathing we start....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want our homes to be this...</w:t>
            </w:r>
          </w:p>
        </w:tc>
      </w:tr>
    </w:tbl>
    <w:p>
      <w:pPr>
        <w:pStyle w:val="WordBankMedium"/>
      </w:pPr>
      <w:r>
        <w:t xml:space="preserve">   burned    </w:t>
      </w:r>
      <w:r>
        <w:t xml:space="preserve">   clean    </w:t>
      </w:r>
      <w:r>
        <w:t xml:space="preserve">   sunburn    </w:t>
      </w:r>
      <w:r>
        <w:t xml:space="preserve">   safe    </w:t>
      </w:r>
      <w:r>
        <w:t xml:space="preserve">   heart    </w:t>
      </w:r>
      <w:r>
        <w:t xml:space="preserve">   feel    </w:t>
      </w:r>
      <w:r>
        <w:t xml:space="preserve">   pulse    </w:t>
      </w:r>
      <w:r>
        <w:t xml:space="preserve">   unconscious    </w:t>
      </w:r>
      <w:r>
        <w:t xml:space="preserve">   splint    </w:t>
      </w:r>
      <w:r>
        <w:t xml:space="preserve">   feet    </w:t>
      </w:r>
      <w:r>
        <w:t xml:space="preserve">   CPR    </w:t>
      </w:r>
      <w:r>
        <w:t xml:space="preserve">   AED    </w:t>
      </w:r>
      <w:r>
        <w:t xml:space="preserve">   spinal    </w:t>
      </w:r>
      <w:r>
        <w:t xml:space="preserve">   pressure    </w:t>
      </w:r>
      <w:r>
        <w:t xml:space="preserve">   ambulance    </w:t>
      </w:r>
      <w:r>
        <w:t xml:space="preserve">   calm    </w:t>
      </w:r>
      <w:r>
        <w:t xml:space="preserve">   femur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2021-10-28T03:41:55Z</dcterms:created>
  <dcterms:modified xsi:type="dcterms:W3CDTF">2021-10-28T03:41:55Z</dcterms:modified>
</cp:coreProperties>
</file>