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p>
      <w:pPr>
        <w:pStyle w:val="Questions"/>
      </w:pPr>
      <w:r>
        <w:t xml:space="preserve">1. TRSALEP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BNGDAAE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TNAPIESTIC IWESP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CEI PAKC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UAEGZ SDPA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RSCIOSSS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FYETAS INPS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EWRTEEZS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TELXA LVOEGS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LBEAKNT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2021-10-11T07:07:32Z</dcterms:created>
  <dcterms:modified xsi:type="dcterms:W3CDTF">2021-10-11T07:07:32Z</dcterms:modified>
</cp:coreProperties>
</file>