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p>
      <w:pPr>
        <w:pStyle w:val="Questions"/>
      </w:pPr>
      <w:r>
        <w:t xml:space="preserve">1. ADGBANE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LTRASEP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IIMCNDEE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NIPSTL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LCBAUENAM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SINTCIEATP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EHETRMTRMOE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CTHERSUC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NRESU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ECI KACP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FTIRS 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IBAICNOTSTI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NTTOINEM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EEZTRSEW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ARSIPN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LISLWGNE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SCSSSIOR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ASAPREDMCI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DOORCT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YEE WSAH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2021-10-11T07:07:34Z</dcterms:created>
  <dcterms:modified xsi:type="dcterms:W3CDTF">2021-10-11T07:07:34Z</dcterms:modified>
</cp:coreProperties>
</file>