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paramedic    </w:t>
      </w:r>
      <w:r>
        <w:t xml:space="preserve">   ambulance    </w:t>
      </w:r>
      <w:r>
        <w:t xml:space="preserve">   bandaid    </w:t>
      </w:r>
      <w:r>
        <w:t xml:space="preserve">   gauze    </w:t>
      </w:r>
      <w:r>
        <w:t xml:space="preserve">   epilepsy    </w:t>
      </w:r>
      <w:r>
        <w:t xml:space="preserve">   splint    </w:t>
      </w:r>
      <w:r>
        <w:t xml:space="preserve">   brokenarm    </w:t>
      </w:r>
      <w:r>
        <w:t xml:space="preserve">   poisoning    </w:t>
      </w:r>
      <w:r>
        <w:t xml:space="preserve">   heartattack    </w:t>
      </w:r>
      <w:r>
        <w:t xml:space="preserve">   heatstroke    </w:t>
      </w:r>
      <w:r>
        <w:t xml:space="preserve">   Snakebite    </w:t>
      </w:r>
      <w:r>
        <w:t xml:space="preserve">   allegies    </w:t>
      </w:r>
      <w:r>
        <w:t xml:space="preserve">   bandage    </w:t>
      </w:r>
      <w:r>
        <w:t xml:space="preserve">   bleeding    </w:t>
      </w:r>
      <w:r>
        <w:t xml:space="preserve">   concussion    </w:t>
      </w:r>
      <w:r>
        <w:t xml:space="preserve">   scolds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2021-10-11T07:07:48Z</dcterms:created>
  <dcterms:modified xsi:type="dcterms:W3CDTF">2021-10-11T07:07:48Z</dcterms:modified>
</cp:coreProperties>
</file>