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Bandaids    </w:t>
      </w:r>
      <w:r>
        <w:t xml:space="preserve">   Bleeding    </w:t>
      </w:r>
      <w:r>
        <w:t xml:space="preserve">   Bones    </w:t>
      </w:r>
      <w:r>
        <w:t xml:space="preserve">   Burns    </w:t>
      </w:r>
      <w:r>
        <w:t xml:space="preserve">   Doctors    </w:t>
      </w:r>
      <w:r>
        <w:t xml:space="preserve">   Emergency    </w:t>
      </w:r>
      <w:r>
        <w:t xml:space="preserve">   Fainting    </w:t>
      </w:r>
      <w:r>
        <w:t xml:space="preserve">   First Aid    </w:t>
      </w:r>
      <w:r>
        <w:t xml:space="preserve">   Fracture    </w:t>
      </w:r>
      <w:r>
        <w:t xml:space="preserve">   Injury    </w:t>
      </w:r>
      <w:r>
        <w:t xml:space="preserve">   Paramedic    </w:t>
      </w:r>
      <w:r>
        <w:t xml:space="preserve">   Poison    </w:t>
      </w:r>
      <w:r>
        <w:t xml:space="preserve">   Police    </w:t>
      </w:r>
      <w:r>
        <w:t xml:space="preserve">   Scrape    </w:t>
      </w:r>
      <w:r>
        <w:t xml:space="preserve">   Shock    </w:t>
      </w:r>
      <w:r>
        <w:t xml:space="preserve">   Sprains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2021-10-11T07:07:53Z</dcterms:created>
  <dcterms:modified xsi:type="dcterms:W3CDTF">2021-10-11T07:07:53Z</dcterms:modified>
</cp:coreProperties>
</file>