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p>
      <w:pPr>
        <w:pStyle w:val="Questions"/>
      </w:pPr>
      <w:r>
        <w:t xml:space="preserve">1. NAABEDG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NOTNTIEM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RAECB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SKHOC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TIRSF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ISECNT EITB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IADCNECT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MEREGYCNE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RSNBUUN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URBN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bandage    </w:t>
      </w:r>
      <w:r>
        <w:t xml:space="preserve">   ointment    </w:t>
      </w:r>
      <w:r>
        <w:t xml:space="preserve">   brace    </w:t>
      </w:r>
      <w:r>
        <w:t xml:space="preserve">   shock    </w:t>
      </w:r>
      <w:r>
        <w:t xml:space="preserve">   first aid    </w:t>
      </w:r>
      <w:r>
        <w:t xml:space="preserve">   insect bite    </w:t>
      </w:r>
      <w:r>
        <w:t xml:space="preserve">   accident    </w:t>
      </w:r>
      <w:r>
        <w:t xml:space="preserve">   emergency    </w:t>
      </w:r>
      <w:r>
        <w:t xml:space="preserve">   sunburn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2021-10-11T07:07:58Z</dcterms:created>
  <dcterms:modified xsi:type="dcterms:W3CDTF">2021-10-11T07:07:58Z</dcterms:modified>
</cp:coreProperties>
</file>