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And CPR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condition do you feel hot but are really cold, and are no longer shivering?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breaths do you perform while doing  CPR on all age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angina attack typically lasts no more then, how many minutes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always be your number two question when treating a possible angina or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narrowing of the airway is this respiratory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drop in blood flow to the brain causing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develop this disease by thngs such as: eating MacDonalds, Sitting on your butt &amp; stressing out (amoung others)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 do you feel hot to the touch, No longer sweating and vomiting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30 of these for CPR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is your certification valid for after completing this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immediate care of ill or injured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gender has softer signs of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checking the persons LOC, you then proceed to chec their?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machine can potentially shock a heart back into normal rhythm?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CPR C</dc:title>
  <dcterms:created xsi:type="dcterms:W3CDTF">2021-10-11T07:07:16Z</dcterms:created>
  <dcterms:modified xsi:type="dcterms:W3CDTF">2021-10-11T07:07:16Z</dcterms:modified>
</cp:coreProperties>
</file>