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- 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caused by steam?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clean areas and if mixed can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% rule used when assessing the size of the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skin will do this in a second degree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expert and medical persons do this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usually happens to the injured person during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treatment process of a normal burn?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use this to wrap the burn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opporsite to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medical term of the burn level (three parts)?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house that carries a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cause blistering?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- Burns</dc:title>
  <dcterms:created xsi:type="dcterms:W3CDTF">2021-10-11T07:07:10Z</dcterms:created>
  <dcterms:modified xsi:type="dcterms:W3CDTF">2021-10-11T07:07:10Z</dcterms:modified>
</cp:coreProperties>
</file>