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&amp; CPR</w:t>
      </w:r>
    </w:p>
    <w:p>
      <w:pPr>
        <w:pStyle w:val="Questions"/>
      </w:pPr>
      <w:r>
        <w:t xml:space="preserve">1. IEC KPAC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ISNRPIA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SORISSSC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RCP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IFRTS 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RCCDAIA EASRTR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ECHST NOSPSMORSCIE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AGZEU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TISLPN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GAEABDN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&amp; CPR</dc:title>
  <dcterms:created xsi:type="dcterms:W3CDTF">2021-10-11T07:09:02Z</dcterms:created>
  <dcterms:modified xsi:type="dcterms:W3CDTF">2021-10-11T07:09:02Z</dcterms:modified>
</cp:coreProperties>
</file>