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&amp; 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ABDOMINAL THRUSTS    </w:t>
      </w:r>
      <w:r>
        <w:t xml:space="preserve">   HEIMLICH MANEUVER    </w:t>
      </w:r>
      <w:r>
        <w:t xml:space="preserve">   CPR    </w:t>
      </w:r>
      <w:r>
        <w:t xml:space="preserve">   EMERGENCY    </w:t>
      </w:r>
      <w:r>
        <w:t xml:space="preserve">   DEFIBRILLATOR    </w:t>
      </w:r>
      <w:r>
        <w:t xml:space="preserve">   RESPONSIVENESS    </w:t>
      </w:r>
      <w:r>
        <w:t xml:space="preserve">   OXYGEN    </w:t>
      </w:r>
      <w:r>
        <w:t xml:space="preserve">   RESCUE BREATHING    </w:t>
      </w:r>
      <w:r>
        <w:t xml:space="preserve">   AED    </w:t>
      </w:r>
      <w:r>
        <w:t xml:space="preserve">   STERNUM    </w:t>
      </w:r>
      <w:r>
        <w:t xml:space="preserve">   FIRST AID    </w:t>
      </w:r>
      <w:r>
        <w:t xml:space="preserve">   CHEST COMPRESSIONS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&amp; CPR</dc:title>
  <dcterms:created xsi:type="dcterms:W3CDTF">2021-10-11T07:07:24Z</dcterms:created>
  <dcterms:modified xsi:type="dcterms:W3CDTF">2021-10-11T07:07:24Z</dcterms:modified>
</cp:coreProperties>
</file>