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- CPR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steps to follow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seconds should your check a person for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three Cs for treating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that protects people who give care without anything in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you check for consciousness?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condition is a severe alleric reaction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acronym that identifies a life-threatening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is responsive and showing signs of a life-threatening condition but refuses care; what should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open an airway?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 represents what part when using the SAMPLE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know an emergency may be occuring?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experiencing a lack of blood flow to the brain is a symptom of what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bodily substance isolation practice includes barrier items like gloves?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acronym should you consider when evaluating for a brain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just involved in a tramatic situation may begin to display signs of what condition?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skill should you apply to a victim showing no obvious signs of life?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- CPR Review</dc:title>
  <dcterms:created xsi:type="dcterms:W3CDTF">2021-10-11T07:07:12Z</dcterms:created>
  <dcterms:modified xsi:type="dcterms:W3CDTF">2021-10-11T07:07:12Z</dcterms:modified>
</cp:coreProperties>
</file>