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Aid: 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someone to get an ______ after calling 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cycles of CPR should be performed in 2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"R" in CPR stands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electric shock is applied to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the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hands placed on chest use body weight to administer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giving help check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ABC's of CPR should now be changed to which acronym?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perform CPR longer than ______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Aid: CPR</dc:title>
  <dcterms:created xsi:type="dcterms:W3CDTF">2021-10-11T07:08:21Z</dcterms:created>
  <dcterms:modified xsi:type="dcterms:W3CDTF">2021-10-11T07:08:21Z</dcterms:modified>
</cp:coreProperties>
</file>