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Blankets    </w:t>
      </w:r>
      <w:r>
        <w:t xml:space="preserve">   Heimlich    </w:t>
      </w:r>
      <w:r>
        <w:t xml:space="preserve">   Immerse    </w:t>
      </w:r>
      <w:r>
        <w:t xml:space="preserve">   Elevate    </w:t>
      </w:r>
      <w:r>
        <w:t xml:space="preserve">   Bandage    </w:t>
      </w:r>
      <w:r>
        <w:t xml:space="preserve">   Burns    </w:t>
      </w:r>
      <w:r>
        <w:t xml:space="preserve">   Pressure    </w:t>
      </w:r>
      <w:r>
        <w:t xml:space="preserve">   Victim    </w:t>
      </w:r>
      <w:r>
        <w:t xml:space="preserve">   Gloves    </w:t>
      </w:r>
      <w:r>
        <w:t xml:space="preserve">   Injuries    </w:t>
      </w:r>
      <w:r>
        <w:t xml:space="preserve">   Breath    </w:t>
      </w:r>
      <w:r>
        <w:t xml:space="preserve">   Compressions    </w:t>
      </w:r>
      <w:r>
        <w:t xml:space="preserve">   Organ    </w:t>
      </w:r>
      <w:r>
        <w:t xml:space="preserve">   Hypothermia    </w:t>
      </w:r>
      <w:r>
        <w:t xml:space="preserve">   Heat Stroke    </w:t>
      </w:r>
      <w:r>
        <w:t xml:space="preserve">   Choking    </w:t>
      </w:r>
      <w:r>
        <w:t xml:space="preserve">   Conventional    </w:t>
      </w:r>
      <w:r>
        <w:t xml:space="preserve">   Shock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 Word Puzzle</dc:title>
  <dcterms:created xsi:type="dcterms:W3CDTF">2021-10-11T07:09:00Z</dcterms:created>
  <dcterms:modified xsi:type="dcterms:W3CDTF">2021-10-11T07:09:00Z</dcterms:modified>
</cp:coreProperties>
</file>