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in which pathogens enter the body and multiply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cut that causes a irregular or jagged tearing of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wound caused by rubbing or scraping away of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that call!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injury to the body's soft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injury in which the skins surface is broken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Treatment until help arrives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dangerous reduction of blood to the body tissues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Severe bleeding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person is hurt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injury to the soft tissues under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Blisters are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 the person's heartbeat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bacteria that grows in the body and produces a strong poison that attacks the nervous system and muscles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simple surface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worst level of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wound in which damage to soft tissues and blood vessels causes bleeding under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wound produced when a pointed instrument pierces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cut caused by a sharp edged object such as a knife or 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wound in which the skin or other body tissue is separated or completely torn away</w:t>
            </w:r>
          </w:p>
        </w:tc>
      </w:tr>
    </w:tbl>
    <w:p>
      <w:pPr>
        <w:pStyle w:val="WordBankMedium"/>
      </w:pPr>
      <w:r>
        <w:t xml:space="preserve">   wound    </w:t>
      </w:r>
      <w:r>
        <w:t xml:space="preserve">    Incision    </w:t>
      </w:r>
      <w:r>
        <w:t xml:space="preserve">   Laceration    </w:t>
      </w:r>
      <w:r>
        <w:t xml:space="preserve">   Abrasion    </w:t>
      </w:r>
      <w:r>
        <w:t xml:space="preserve">    Avulsion    </w:t>
      </w:r>
      <w:r>
        <w:t xml:space="preserve">   911    </w:t>
      </w:r>
      <w:r>
        <w:t xml:space="preserve">    Puncture    </w:t>
      </w:r>
      <w:r>
        <w:t xml:space="preserve">    Infection    </w:t>
      </w:r>
      <w:r>
        <w:t xml:space="preserve">   Tetanus    </w:t>
      </w:r>
      <w:r>
        <w:t xml:space="preserve">   Shock    </w:t>
      </w:r>
      <w:r>
        <w:t xml:space="preserve">   Closed Wound    </w:t>
      </w:r>
      <w:r>
        <w:t xml:space="preserve">   Open Wound    </w:t>
      </w:r>
      <w:r>
        <w:t xml:space="preserve">   Bruise    </w:t>
      </w:r>
      <w:r>
        <w:t xml:space="preserve">   First Aid    </w:t>
      </w:r>
      <w:r>
        <w:t xml:space="preserve">   Hemorrhaging    </w:t>
      </w:r>
      <w:r>
        <w:t xml:space="preserve">   First Degree    </w:t>
      </w:r>
      <w:r>
        <w:t xml:space="preserve">   Second Degree    </w:t>
      </w:r>
      <w:r>
        <w:t xml:space="preserve">   Third Degree    </w:t>
      </w:r>
      <w:r>
        <w:t xml:space="preserve">   Injury    </w:t>
      </w:r>
      <w:r>
        <w:t xml:space="preserve">   Pulse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Crossword Puzzle</dc:title>
  <dcterms:created xsi:type="dcterms:W3CDTF">2021-10-11T07:08:56Z</dcterms:created>
  <dcterms:modified xsi:type="dcterms:W3CDTF">2021-10-11T07:08:56Z</dcterms:modified>
</cp:coreProperties>
</file>