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of a part of the heart muscle.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secondary assessment process in which a detailed exam is performed, based on the body system of the chief complaint, on people whose conditions cannot be readily identified or when more specific information is needed about a condition.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potentially life-threatening electrical condition, in which the heart beats too fast to pump blood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general type of illness a person is experiencing.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blue-gray skin color that is caused by a reduced level of oxygen in the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brief history of a person's condition to determine signs and symptoms, allergies, medications, pertinent past medical history, last oral intake, and events leading to the illness/injury.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that represents the combined efforts of several professionals and agencies to provide emergency medical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first aid provider checks for life-threatening injuries and gives care for any that are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person's responsibility to provide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Evidence of an injury or disease that can be seen, heard, or felt; objective findings.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Failure to continue first aid until relieved by someone with an equal or higher level of 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blockage, often the result of a foreign body, in which airflow to the lungs is reduced or completely blocked.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part of the assessment that helps identify any immediately or potentially life-threatening conditions.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Immediate care given to an injured or suddenly ill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 of depressing the chest and allowing it to return to its normal position as part of CPR.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concept involving six critical links (recognition and activation of EMS, CPR, defibrillation, advanced care, post-arrest care, recovery) to help improve survival from cardiac arrest.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Permission for care that a person gives verbally or with a head nod.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Stoppage of the heartbeat.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two movements to open the airway by tilting the forehead back and lifting the chin.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potentially life- threatening electrical condition, in which the heart beats too fast to pump blood effectively.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symptom a person complains about; also, the person's response to questions such as "what is wrong?" or "what happened?"; the reason EMS or professional medical care was called for in the patient's own words when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that encourage people to voluntarily help an injured or suddenly ill person by minimizing the liability for errors made while rendering emergency care in good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capable of analyzing the heart rhythm and providing a shock.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person tells a first aid provider about what they feel; subjective findings.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Touching a person or providing first aid without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by a person in need of care to accept treatment offered as explained by medical personnel or first aid providers.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mnemonic for assessment in which each area of the body is evaluated for deformities, open wounds, tenderness, and swelling.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electrical shock administered by an AED to reestablish a normal heart rhythm.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quick assessment of the scene and the surroundings for safety issues, the mechanism of injury or nature of illness, and the number of people; completed before and after starting first 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 of providing chest compressions and rescue breaths for a person in cardiac arrest.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Crossword Puzzle </dc:title>
  <dcterms:created xsi:type="dcterms:W3CDTF">2021-10-18T12:16:51Z</dcterms:created>
  <dcterms:modified xsi:type="dcterms:W3CDTF">2021-10-18T12:16:51Z</dcterms:modified>
</cp:coreProperties>
</file>