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Always wear your _______________ when you ride in a car.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ride your bicycle or scooter, always wear a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prevent sunburn, you should wear _____________ , protective clothing, and a hat.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cut or scrape may be ________ if it is getting more red, painful, warm, swollen, or has green, yellow or creamy drainage.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Only call 911 in a true  ___________ , never as a joke.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case of an emergency, notify an _________ immediately, and if there is none available, call 911.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cleaning a minor cut or scrape, apply a ___________ , and change it daily until the wound heals.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cut or scrape that doesn't stop bleeding after _____ minutes of applying pressure may need further medical attention.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Apply a _________ cloth or ________ water to a burn, and do not pop any blisters that form.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Heimlich maneuver can be used on someone who is 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CPR should only be started if the person is unresponsive, not breathing, and has no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go swimming unless a _____________ or other adult is watching you.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Gently wash a minor cut or scrape with soap and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not a good idea to go hiking by yourself.  You should go with a _________,  and make sure to bring all the supplies you will need.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 joint sprain or strain, try RICE - rest, ______ , compression and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antiseptic (or antibiotic) cream or spray helps prevent ____________ from causing an infection in a cut or scrape.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Crossword Puzzle</dc:title>
  <dcterms:created xsi:type="dcterms:W3CDTF">2021-10-11T07:07:40Z</dcterms:created>
  <dcterms:modified xsi:type="dcterms:W3CDTF">2021-10-11T07:07:40Z</dcterms:modified>
</cp:coreProperties>
</file>