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 for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of concussion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 of abdominal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located in upper left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 of a spinal cord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that can cause internal bleeding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symptom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 of puncture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medical term for permanent loss of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 of a concussion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 for nosebleed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cause of a spinal cord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of abdominal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for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medical term for neck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that protects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Crossword Puzzle</dc:title>
  <dcterms:created xsi:type="dcterms:W3CDTF">2021-10-11T07:07:47Z</dcterms:created>
  <dcterms:modified xsi:type="dcterms:W3CDTF">2021-10-11T07:07:47Z</dcterms:modified>
</cp:coreProperties>
</file>