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cpr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flush burns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deep to push in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perform cpr if you see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______-only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apply this to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pulled out of socket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takes the place of cpr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these to protect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degree of burn with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for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aid for 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blocked when choking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this when you call 911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Crossword</dc:title>
  <dcterms:created xsi:type="dcterms:W3CDTF">2021-10-11T07:07:47Z</dcterms:created>
  <dcterms:modified xsi:type="dcterms:W3CDTF">2021-10-11T07:07:47Z</dcterms:modified>
</cp:coreProperties>
</file>