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- Aid Dispenser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helps people with their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wet or dry cloth too help clean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as important as something major.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cloth made cover-up, to go over a wound.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wound, such as a broken bone, or fractured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Somebody who works on making things, or designing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treatment to help you if you are in pain, or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that will dispense things, for you to 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designs, advertises, and sells a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receiving medical assistance.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wound that would occur if you're to fall on a hard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that someone has designed and created.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preliminary object, (not the real or official thing).</w:t>
            </w:r>
          </w:p>
        </w:tc>
      </w:tr>
    </w:tbl>
    <w:p>
      <w:pPr>
        <w:pStyle w:val="WordBankMedium"/>
      </w:pPr>
      <w:r>
        <w:t xml:space="preserve">   Prototype    </w:t>
      </w:r>
      <w:r>
        <w:t xml:space="preserve">   Patient    </w:t>
      </w:r>
      <w:r>
        <w:t xml:space="preserve">   Assistant    </w:t>
      </w:r>
      <w:r>
        <w:t xml:space="preserve">   Bandage    </w:t>
      </w:r>
      <w:r>
        <w:t xml:space="preserve">   Medicine     </w:t>
      </w:r>
      <w:r>
        <w:t xml:space="preserve">   Injury     </w:t>
      </w:r>
      <w:r>
        <w:t xml:space="preserve">   Wipes    </w:t>
      </w:r>
      <w:r>
        <w:t xml:space="preserve">   Engineer    </w:t>
      </w:r>
      <w:r>
        <w:t xml:space="preserve">   Scrape    </w:t>
      </w:r>
      <w:r>
        <w:t xml:space="preserve">   Invention    </w:t>
      </w:r>
      <w:r>
        <w:t xml:space="preserve">   Entrepreneur    </w:t>
      </w:r>
      <w:r>
        <w:t xml:space="preserve">   Dispenser     </w:t>
      </w:r>
      <w:r>
        <w:t xml:space="preserve">   Minor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- Aid Dispenser </dc:title>
  <dcterms:created xsi:type="dcterms:W3CDTF">2021-10-11T07:07:13Z</dcterms:created>
  <dcterms:modified xsi:type="dcterms:W3CDTF">2021-10-11T07:07:13Z</dcterms:modified>
</cp:coreProperties>
</file>