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Dispenser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apparatus using mechanical power and having several parts, each with a definite function and together preforming a particular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 dimensional representation of a person or thing or of a proposed structure, typically on a smaller scale then 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first typical model of something from which other forms are developed or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designs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medicine or the treatment to injuries and illness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creating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redness and some cases blistering and peeling of the skin caused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authority or license conferring a right or tile for a set period, especially the sole right to exclude others from making, selling, and using an invention.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Bleeding from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a particular neighborhood or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Dispenser </dc:title>
  <dcterms:created xsi:type="dcterms:W3CDTF">2021-10-11T07:07:32Z</dcterms:created>
  <dcterms:modified xsi:type="dcterms:W3CDTF">2021-10-11T07:07:32Z</dcterms:modified>
</cp:coreProperties>
</file>