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head/tilt chin lift is used to (    )    (   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Helping behaviors and initial given to a victim  (  )  ( 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Call first emergencies are likely (    ) emergiencies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Life-threatening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link in the EMS system  (   )  (   )   (  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this for about 10 seconds  (   )  (   )   (   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Example of this are nervous and respiratory  (   )  (   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 emergency action steps (  ) (  ) ( 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Personal reasons for not 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part of check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Permission to give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important action to take in an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for disease transmission precaution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Facts</dc:title>
  <dcterms:created xsi:type="dcterms:W3CDTF">2021-10-11T07:07:30Z</dcterms:created>
  <dcterms:modified xsi:type="dcterms:W3CDTF">2021-10-11T07:07:30Z</dcterms:modified>
</cp:coreProperties>
</file>