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In 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fumes    </w:t>
      </w:r>
      <w:r>
        <w:t xml:space="preserve">   aloe vera    </w:t>
      </w:r>
      <w:r>
        <w:t xml:space="preserve">   skin    </w:t>
      </w:r>
      <w:r>
        <w:t xml:space="preserve">   burns    </w:t>
      </w:r>
      <w:r>
        <w:t xml:space="preserve">   fire    </w:t>
      </w:r>
      <w:r>
        <w:t xml:space="preserve">   friction    </w:t>
      </w:r>
      <w:r>
        <w:t xml:space="preserve">   electrical    </w:t>
      </w:r>
      <w:r>
        <w:t xml:space="preserve">   chemical    </w:t>
      </w:r>
      <w:r>
        <w:t xml:space="preserve">   radiation    </w:t>
      </w:r>
      <w:r>
        <w:t xml:space="preserve">   thermal    </w:t>
      </w:r>
      <w:r>
        <w:t xml:space="preserve">   rule of nines    </w:t>
      </w:r>
      <w:r>
        <w:t xml:space="preserve">   percentages    </w:t>
      </w:r>
      <w:r>
        <w:t xml:space="preserve">   burn unit    </w:t>
      </w:r>
      <w:r>
        <w:t xml:space="preserve">   blisters    </w:t>
      </w:r>
      <w:r>
        <w:t xml:space="preserve">   skin graft    </w:t>
      </w:r>
      <w:r>
        <w:t xml:space="preserve">   painful    </w:t>
      </w:r>
      <w:r>
        <w:t xml:space="preserve">   superficial    </w:t>
      </w:r>
      <w:r>
        <w:t xml:space="preserve">   Eschar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In Burns</dc:title>
  <dcterms:created xsi:type="dcterms:W3CDTF">2021-10-11T07:08:18Z</dcterms:created>
  <dcterms:modified xsi:type="dcterms:W3CDTF">2021-10-11T07:08:18Z</dcterms:modified>
</cp:coreProperties>
</file>