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very thin, light cloth, used to cover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used to sterilize wounds.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clean something using chemicals that kill bacteria and other very small living things that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uses an electric current to stop any irregular and dangerous activity of the heart's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for supporting a broken or damaged arm in which the arm is held in front of the body in a piece of cloth that is tied around the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used to  hold dressings in place or to hold the loose end of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narrow piece of cloth that is tied around an injury or a part of someone's body that has been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device intended to protect the wearer's partial or entire face and the eyes from different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sticky cloth or plastic that you use to cover and protect a cut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part of your body ___________, it has a plaster cast around it to protect it while a broken bone repairs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painful area on the surface of a body, especially an infected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fire or heat has hurt or damaged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</dc:title>
  <dcterms:created xsi:type="dcterms:W3CDTF">2021-10-11T07:08:08Z</dcterms:created>
  <dcterms:modified xsi:type="dcterms:W3CDTF">2021-10-11T07:08:08Z</dcterms:modified>
</cp:coreProperties>
</file>