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Kit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Gauze roll    </w:t>
      </w:r>
      <w:r>
        <w:t xml:space="preserve">   Elastic Bandages    </w:t>
      </w:r>
      <w:r>
        <w:t xml:space="preserve">   Tweezers    </w:t>
      </w:r>
      <w:r>
        <w:t xml:space="preserve">   Scissors    </w:t>
      </w:r>
      <w:r>
        <w:t xml:space="preserve">   Antiseptic Wipes    </w:t>
      </w:r>
      <w:r>
        <w:t xml:space="preserve">   Thermometer    </w:t>
      </w:r>
      <w:r>
        <w:t xml:space="preserve">   Safety Pins    </w:t>
      </w:r>
      <w:r>
        <w:t xml:space="preserve">   Gloves    </w:t>
      </w:r>
      <w:r>
        <w:t xml:space="preserve">   First Aid Manual    </w:t>
      </w:r>
      <w:r>
        <w:t xml:space="preserve">   Instant cold pack    </w:t>
      </w:r>
      <w:r>
        <w:t xml:space="preserve">   Bandages    </w:t>
      </w:r>
      <w:r>
        <w:t xml:space="preserve">   Adhesive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Kit </dc:title>
  <dcterms:created xsi:type="dcterms:W3CDTF">2021-10-11T07:08:26Z</dcterms:created>
  <dcterms:modified xsi:type="dcterms:W3CDTF">2021-10-11T07:08:26Z</dcterms:modified>
</cp:coreProperties>
</file>