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Kit</w:t>
      </w:r>
    </w:p>
    <w:p>
      <w:pPr>
        <w:pStyle w:val="Questions"/>
      </w:pPr>
      <w:r>
        <w:t xml:space="preserve">1. RSFTI DAI IEGUD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UNBR ELG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S-ADADBIN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TNIIAIBOCT NOTNMITE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ODLC APKCS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ANTXOELN EGSLOV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TNAECTIISP ACREM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ISELCTA BANAGDE.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OCHLLAO SDPA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LSEITER UAZEG DASP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RYLENBDA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Kit</dc:title>
  <dcterms:created xsi:type="dcterms:W3CDTF">2021-10-11T07:08:38Z</dcterms:created>
  <dcterms:modified xsi:type="dcterms:W3CDTF">2021-10-11T07:08:38Z</dcterms:modified>
</cp:coreProperties>
</file>