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Alcohol Swab    </w:t>
      </w:r>
      <w:r>
        <w:t xml:space="preserve">   Bandage    </w:t>
      </w:r>
      <w:r>
        <w:t xml:space="preserve">   Bandaid    </w:t>
      </w:r>
      <w:r>
        <w:t xml:space="preserve">   Compress    </w:t>
      </w:r>
      <w:r>
        <w:t xml:space="preserve">   Cotton Ball    </w:t>
      </w:r>
      <w:r>
        <w:t xml:space="preserve">   First Aid Kit    </w:t>
      </w:r>
      <w:r>
        <w:t xml:space="preserve">   Gauze    </w:t>
      </w:r>
      <w:r>
        <w:t xml:space="preserve">   Gloves    </w:t>
      </w:r>
      <w:r>
        <w:t xml:space="preserve">   Ice Pack    </w:t>
      </w:r>
      <w:r>
        <w:t xml:space="preserve">   Ointment    </w:t>
      </w:r>
      <w:r>
        <w:t xml:space="preserve">   Safety Pins    </w:t>
      </w:r>
      <w:r>
        <w:t xml:space="preserve">   Sanitizer    </w:t>
      </w:r>
      <w:r>
        <w:t xml:space="preserve">   Scissors    </w:t>
      </w:r>
      <w:r>
        <w:t xml:space="preserve">   Tape    </w:t>
      </w:r>
      <w:r>
        <w:t xml:space="preserve">   Tweezers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Kit</dc:title>
  <dcterms:created xsi:type="dcterms:W3CDTF">2021-10-11T07:07:54Z</dcterms:created>
  <dcterms:modified xsi:type="dcterms:W3CDTF">2021-10-11T07:07:54Z</dcterms:modified>
</cp:coreProperties>
</file>