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Aid Kits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Tape    </w:t>
      </w:r>
      <w:r>
        <w:t xml:space="preserve">   Gloves    </w:t>
      </w:r>
      <w:r>
        <w:t xml:space="preserve">   Pencil    </w:t>
      </w:r>
      <w:r>
        <w:t xml:space="preserve">   Scissors    </w:t>
      </w:r>
      <w:r>
        <w:t xml:space="preserve">   Flashlight    </w:t>
      </w:r>
      <w:r>
        <w:t xml:space="preserve">   Blanket    </w:t>
      </w:r>
      <w:r>
        <w:t xml:space="preserve">   Tweezers    </w:t>
      </w:r>
      <w:r>
        <w:t xml:space="preserve">   Antiseptic wipes    </w:t>
      </w:r>
      <w:r>
        <w:t xml:space="preserve">   Thermometer    </w:t>
      </w:r>
      <w:r>
        <w:t xml:space="preserve">   Bandages    </w:t>
      </w:r>
      <w:r>
        <w:t xml:space="preserve">   Paper    </w:t>
      </w:r>
      <w:r>
        <w:t xml:space="preserve">   Coins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Kits</dc:title>
  <dcterms:created xsi:type="dcterms:W3CDTF">2021-10-11T07:08:23Z</dcterms:created>
  <dcterms:modified xsi:type="dcterms:W3CDTF">2021-10-11T07:08:23Z</dcterms:modified>
</cp:coreProperties>
</file>