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Ace Bandage Wrap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Immobilize a Broken Leg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Hydrogen Peroxide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Cover a deep bleeding wound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Saline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Cut Roller Bandage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Calamine Lotion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Check Someone's Temperature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Thermometer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Cover a Small Cut On a Finger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Pressure Bandage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Poison Ivy Rash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Scissors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Clean a Shallow Cut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Band-Aid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Remove Splinter in Finger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30'' Splints of Wood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Clean Out Dirt In Your Eyes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Tweezers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Sprained Ankle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Matching</dc:title>
  <dcterms:created xsi:type="dcterms:W3CDTF">2021-10-11T07:07:24Z</dcterms:created>
  <dcterms:modified xsi:type="dcterms:W3CDTF">2021-10-11T07:07:24Z</dcterms:modified>
</cp:coreProperties>
</file>