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Aid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Good _________________ Law is a law that protects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tool is used to relieve someone of an allergic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T in F.A.S.T.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suspect a head, neck, or pelvic injury you should not _________________ the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to make sure this is safe before you begin giving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be ready to give this if a situation worsens.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F in F.A.S.T.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someone has a heart attack, they may have ______________________ in their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this tool to stop blood flow to an area 2 inches above the wound.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S in F.A.S.T.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Clean material used to stop bleeding (gauze or clean cloth)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used to protect or cover an injured body part to help keep pressure on the wound, and hold dressings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A in F.A.S.T.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with asthma needs to use what if they are having an asthma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information you get from a patient you keep: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sure to put _____________ on your hands when dealing with bodily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can faint if they receive bad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has low blood sugar they can eat a ___________________________ to raise their blood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best treatment of heat related illness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giving care, you wash your hands for how many seconds?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Review Crossword Puzzle</dc:title>
  <dcterms:created xsi:type="dcterms:W3CDTF">2021-10-11T07:08:14Z</dcterms:created>
  <dcterms:modified xsi:type="dcterms:W3CDTF">2021-10-11T07:08:14Z</dcterms:modified>
</cp:coreProperties>
</file>