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Advil    </w:t>
      </w:r>
      <w:r>
        <w:t xml:space="preserve">   Anti-bacterial cream    </w:t>
      </w:r>
      <w:r>
        <w:t xml:space="preserve">   Antibiotic cream    </w:t>
      </w:r>
      <w:r>
        <w:t xml:space="preserve">   Antiseptic wipes    </w:t>
      </w:r>
      <w:r>
        <w:t xml:space="preserve">   Bandages    </w:t>
      </w:r>
      <w:r>
        <w:t xml:space="preserve">   benadryl    </w:t>
      </w:r>
      <w:r>
        <w:t xml:space="preserve">   Burn cream    </w:t>
      </w:r>
      <w:r>
        <w:t xml:space="preserve">   Butterfly closure    </w:t>
      </w:r>
      <w:r>
        <w:t xml:space="preserve">   Calamine lotion    </w:t>
      </w:r>
      <w:r>
        <w:t xml:space="preserve">   Cold pack    </w:t>
      </w:r>
      <w:r>
        <w:t xml:space="preserve">   Emergency Blanket    </w:t>
      </w:r>
      <w:r>
        <w:t xml:space="preserve">   First aid manual    </w:t>
      </w:r>
      <w:r>
        <w:t xml:space="preserve">   Flashlight    </w:t>
      </w:r>
      <w:r>
        <w:t xml:space="preserve">   Heat pack    </w:t>
      </w:r>
      <w:r>
        <w:t xml:space="preserve">   Hydrogen Peroxide    </w:t>
      </w:r>
      <w:r>
        <w:t xml:space="preserve">   Insect repellent    </w:t>
      </w:r>
      <w:r>
        <w:t xml:space="preserve">   Lip Balm    </w:t>
      </w:r>
      <w:r>
        <w:t xml:space="preserve">   Medical tape    </w:t>
      </w:r>
      <w:r>
        <w:t xml:space="preserve">   Petroleum jelly    </w:t>
      </w:r>
      <w:r>
        <w:t xml:space="preserve">   Q-tips    </w:t>
      </w:r>
      <w:r>
        <w:t xml:space="preserve">   Reclosable plastic bags    </w:t>
      </w:r>
      <w:r>
        <w:t xml:space="preserve">   Rubbing Alcohol    </w:t>
      </w:r>
      <w:r>
        <w:t xml:space="preserve">   Scissors    </w:t>
      </w:r>
      <w:r>
        <w:t xml:space="preserve">   Splint    </w:t>
      </w:r>
      <w:r>
        <w:t xml:space="preserve">   Sterile gauze    </w:t>
      </w:r>
      <w:r>
        <w:t xml:space="preserve">   Sterile gloves    </w:t>
      </w:r>
      <w:r>
        <w:t xml:space="preserve">   Steroid cream    </w:t>
      </w:r>
      <w:r>
        <w:t xml:space="preserve">   Sunscreen    </w:t>
      </w:r>
      <w:r>
        <w:t xml:space="preserve">   Tweezers    </w:t>
      </w:r>
      <w:r>
        <w:t xml:space="preserve">   Tylenol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Supplies</dc:title>
  <dcterms:created xsi:type="dcterms:W3CDTF">2021-10-11T07:08:05Z</dcterms:created>
  <dcterms:modified xsi:type="dcterms:W3CDTF">2021-10-11T07:08:05Z</dcterms:modified>
</cp:coreProperties>
</file>