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procedure involving chest compressions and ventilation to preserve brain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medical term for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medical term for bruises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acronym used as treatment for sprains or strains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medical professional who provides advanced medical emergency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pain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due to lack of oxygen levels in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broken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medical device to help the heart re-establish its rhythm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involving repeated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lung condition that causes 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mild traumatic brain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 loss of blood flow due to the heart's ineffective pumping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vehicle used for emergency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Terms</dc:title>
  <dcterms:created xsi:type="dcterms:W3CDTF">2021-10-11T07:08:45Z</dcterms:created>
  <dcterms:modified xsi:type="dcterms:W3CDTF">2021-10-11T07:08:45Z</dcterms:modified>
</cp:coreProperties>
</file>