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Airway Obstruction    </w:t>
      </w:r>
      <w:r>
        <w:t xml:space="preserve">   Amputation    </w:t>
      </w:r>
      <w:r>
        <w:t xml:space="preserve">   Bandage    </w:t>
      </w:r>
      <w:r>
        <w:t xml:space="preserve">   Blood    </w:t>
      </w:r>
      <w:r>
        <w:t xml:space="preserve">   Cardiac Arrest    </w:t>
      </w:r>
      <w:r>
        <w:t xml:space="preserve">   Cardiovascular Disease    </w:t>
      </w:r>
      <w:r>
        <w:t xml:space="preserve">   Closed wound    </w:t>
      </w:r>
      <w:r>
        <w:t xml:space="preserve">   clotting    </w:t>
      </w:r>
      <w:r>
        <w:t xml:space="preserve">   consent    </w:t>
      </w:r>
      <w:r>
        <w:t xml:space="preserve">   critical burn    </w:t>
      </w:r>
      <w:r>
        <w:t xml:space="preserve">   direct pressure    </w:t>
      </w:r>
      <w:r>
        <w:t xml:space="preserve">   emergency    </w:t>
      </w:r>
      <w:r>
        <w:t xml:space="preserve">   external bleeding    </w:t>
      </w:r>
      <w:r>
        <w:t xml:space="preserve">   First Aid    </w:t>
      </w:r>
      <w:r>
        <w:t xml:space="preserve">   Injury    </w:t>
      </w:r>
      <w:r>
        <w:t xml:space="preserve">   internal bleeding    </w:t>
      </w:r>
      <w:r>
        <w:t xml:space="preserve">   Laceration    </w:t>
      </w:r>
      <w:r>
        <w:t xml:space="preserve">   Open Wound    </w:t>
      </w:r>
      <w:r>
        <w:t xml:space="preserve">   Pressure Points    </w:t>
      </w:r>
      <w:r>
        <w:t xml:space="preserve">   Rescue Breathing    </w:t>
      </w:r>
      <w:r>
        <w:t xml:space="preserve">   Risk Factors    </w:t>
      </w:r>
      <w:r>
        <w:t xml:space="preserve">   Shock    </w:t>
      </w:r>
      <w:r>
        <w:t xml:space="preserve">   Signs    </w:t>
      </w:r>
      <w:r>
        <w:t xml:space="preserve">   Soft Tissue    </w:t>
      </w:r>
      <w:r>
        <w:t xml:space="preserve">   Superficial Burn    </w:t>
      </w:r>
      <w:r>
        <w:t xml:space="preserve">   Symptoms    </w:t>
      </w:r>
      <w:r>
        <w:t xml:space="preserve">   Veins    </w:t>
      </w:r>
      <w:r>
        <w:t xml:space="preserve">   Vital Organs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Vocabulary</dc:title>
  <dcterms:created xsi:type="dcterms:W3CDTF">2021-10-11T07:07:56Z</dcterms:created>
  <dcterms:modified xsi:type="dcterms:W3CDTF">2021-10-11T07:07:56Z</dcterms:modified>
</cp:coreProperties>
</file>