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Surroundings    </w:t>
      </w:r>
      <w:r>
        <w:t xml:space="preserve">   Unconscious    </w:t>
      </w:r>
      <w:r>
        <w:t xml:space="preserve">   Defibrillator    </w:t>
      </w:r>
      <w:r>
        <w:t xml:space="preserve">   Ambulance    </w:t>
      </w:r>
      <w:r>
        <w:t xml:space="preserve">   Emergency    </w:t>
      </w:r>
      <w:r>
        <w:t xml:space="preserve">   Response    </w:t>
      </w:r>
      <w:r>
        <w:t xml:space="preserve">   Breathing    </w:t>
      </w:r>
      <w:r>
        <w:t xml:space="preserve">   Bleeding    </w:t>
      </w:r>
      <w:r>
        <w:t xml:space="preserve">   Bandage    </w:t>
      </w:r>
      <w:r>
        <w:t xml:space="preserve">   Choking    </w:t>
      </w:r>
      <w:r>
        <w:t xml:space="preserve">   Airway    </w:t>
      </w:r>
      <w:r>
        <w:t xml:space="preserve">   Gloves    </w:t>
      </w:r>
      <w:r>
        <w:t xml:space="preserve">   Pulse    </w:t>
      </w:r>
      <w:r>
        <w:t xml:space="preserve">   Sling    </w:t>
      </w:r>
      <w:r>
        <w:t xml:space="preserve">   Burn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WordSearch</dc:title>
  <dcterms:created xsi:type="dcterms:W3CDTF">2021-10-11T07:09:01Z</dcterms:created>
  <dcterms:modified xsi:type="dcterms:W3CDTF">2021-10-11T07:09:01Z</dcterms:modified>
</cp:coreProperties>
</file>