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Word Scramble</w:t>
      </w:r>
    </w:p>
    <w:p>
      <w:pPr>
        <w:pStyle w:val="Questions"/>
      </w:pPr>
      <w:r>
        <w:t xml:space="preserve">1. NSBRU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ZUAEG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OIBTINIATC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IDADBNA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SIGNT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OHIKCNG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YGECNEMRE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COEPLI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CEAUBMLAN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CDOTOR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Word Scramble</dc:title>
  <dcterms:created xsi:type="dcterms:W3CDTF">2021-10-11T07:07:38Z</dcterms:created>
  <dcterms:modified xsi:type="dcterms:W3CDTF">2021-10-11T07:07:38Z</dcterms:modified>
</cp:coreProperties>
</file>