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911    </w:t>
      </w:r>
      <w:r>
        <w:t xml:space="preserve">   bandaid    </w:t>
      </w:r>
      <w:r>
        <w:t xml:space="preserve">   bee sting    </w:t>
      </w:r>
      <w:r>
        <w:t xml:space="preserve">   doctor    </w:t>
      </w:r>
      <w:r>
        <w:t xml:space="preserve">   emergency    </w:t>
      </w:r>
      <w:r>
        <w:t xml:space="preserve">   fever    </w:t>
      </w:r>
      <w:r>
        <w:t xml:space="preserve">   fracture    </w:t>
      </w:r>
      <w:r>
        <w:t xml:space="preserve">   gauze    </w:t>
      </w:r>
      <w:r>
        <w:t xml:space="preserve">   laceration    </w:t>
      </w:r>
      <w:r>
        <w:t xml:space="preserve">   Red Cross    </w:t>
      </w:r>
      <w:r>
        <w:t xml:space="preserve">   sunburn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Word Search</dc:title>
  <dcterms:created xsi:type="dcterms:W3CDTF">2021-10-11T07:08:03Z</dcterms:created>
  <dcterms:modified xsi:type="dcterms:W3CDTF">2021-10-11T07:08:03Z</dcterms:modified>
</cp:coreProperties>
</file>