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Circulation    </w:t>
      </w:r>
      <w:r>
        <w:t xml:space="preserve">   Impaled    </w:t>
      </w:r>
      <w:r>
        <w:t xml:space="preserve">   Eye    </w:t>
      </w:r>
      <w:r>
        <w:t xml:space="preserve">   Poisons    </w:t>
      </w:r>
      <w:r>
        <w:t xml:space="preserve">   Hypothermia    </w:t>
      </w:r>
      <w:r>
        <w:t xml:space="preserve">   Emergency    </w:t>
      </w:r>
      <w:r>
        <w:t xml:space="preserve">   Concussion    </w:t>
      </w:r>
      <w:r>
        <w:t xml:space="preserve">   Injuries    </w:t>
      </w:r>
      <w:r>
        <w:t xml:space="preserve">   Inhaler    </w:t>
      </w:r>
      <w:r>
        <w:t xml:space="preserve">   AED    </w:t>
      </w:r>
      <w:r>
        <w:t xml:space="preserve">   Choking    </w:t>
      </w:r>
      <w:r>
        <w:t xml:space="preserve">   Gloves    </w:t>
      </w:r>
      <w:r>
        <w:t xml:space="preserve">   Hand sanitizer    </w:t>
      </w:r>
      <w:r>
        <w:t xml:space="preserve">   CPR    </w:t>
      </w:r>
      <w:r>
        <w:t xml:space="preserve">   Bleeding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 Search</dc:title>
  <dcterms:created xsi:type="dcterms:W3CDTF">2021-10-11T07:07:51Z</dcterms:created>
  <dcterms:modified xsi:type="dcterms:W3CDTF">2021-10-11T07:07:51Z</dcterms:modified>
</cp:coreProperties>
</file>