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Shallow    </w:t>
      </w:r>
      <w:r>
        <w:t xml:space="preserve">   Weak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Abrasion    </w:t>
      </w:r>
      <w:r>
        <w:t xml:space="preserve">   Contusion    </w:t>
      </w:r>
      <w:r>
        <w:t xml:space="preserve">   Velocity    </w:t>
      </w:r>
      <w:r>
        <w:t xml:space="preserve">   Puncture    </w:t>
      </w:r>
      <w:r>
        <w:t xml:space="preserve">   Incision    </w:t>
      </w:r>
      <w:r>
        <w:t xml:space="preserve">   Laceration    </w:t>
      </w:r>
      <w:r>
        <w:t xml:space="preserve">   Hypoxia    </w:t>
      </w:r>
      <w:r>
        <w:t xml:space="preserve">   Cyanosis    </w:t>
      </w:r>
      <w:r>
        <w:t xml:space="preserve">   Thirst    </w:t>
      </w:r>
      <w:r>
        <w:t xml:space="preserve">   Nausea    </w:t>
      </w:r>
      <w:r>
        <w:t xml:space="preserve">   Lightheaded    </w:t>
      </w:r>
      <w:r>
        <w:t xml:space="preserve">   Dizziness    </w:t>
      </w:r>
      <w:r>
        <w:t xml:space="preserve">   Rapid    </w:t>
      </w:r>
      <w:r>
        <w:t xml:space="preserve">   Fast    </w:t>
      </w:r>
      <w:r>
        <w:t xml:space="preserve">   Clammy    </w:t>
      </w:r>
      <w:r>
        <w:t xml:space="preserve">   Cold    </w:t>
      </w:r>
      <w:r>
        <w:t xml:space="preserve">   Pale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Wordsearch</dc:title>
  <dcterms:created xsi:type="dcterms:W3CDTF">2021-10-11T07:08:59Z</dcterms:created>
  <dcterms:modified xsi:type="dcterms:W3CDTF">2021-10-11T07:08:59Z</dcterms:modified>
</cp:coreProperties>
</file>