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Injury to a ligament at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Symptoms: pale skin, cold to touch, shivering at first then muscle stiffness, lethargy, confusion, disorientation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a "shaking" of the brain inside the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Equipment used on a limb to stem catastrophic bleeding, likely from an amputation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where a person cannot produce enough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Symptoms: Pale, clammy skin, painful breathing and uneven chest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Treatment: Move dangers, protect the head with something soft, time the incident, loosen tight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Injury to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Symptoms: Facial weakness, arm weakness, speech problems, lack of coordination, sudden severe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bleed: bright red blood, spurting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bleed: dark red blood, oozing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 a burn under cold water for a minimum of ___ minutes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2021-10-11T07:07:21Z</dcterms:created>
  <dcterms:modified xsi:type="dcterms:W3CDTF">2021-10-11T07:07:21Z</dcterms:modified>
</cp:coreProperties>
</file>