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violent    </w:t>
      </w:r>
      <w:r>
        <w:t xml:space="preserve">   gasp    </w:t>
      </w:r>
      <w:r>
        <w:t xml:space="preserve">   airway    </w:t>
      </w:r>
      <w:r>
        <w:t xml:space="preserve">   throat    </w:t>
      </w:r>
      <w:r>
        <w:t xml:space="preserve">   air    </w:t>
      </w:r>
      <w:r>
        <w:t xml:space="preserve">   lungs    </w:t>
      </w:r>
      <w:r>
        <w:t xml:space="preserve">   fingernails    </w:t>
      </w:r>
      <w:r>
        <w:t xml:space="preserve">   tongue    </w:t>
      </w:r>
      <w:r>
        <w:t xml:space="preserve">   lips    </w:t>
      </w:r>
      <w:r>
        <w:t xml:space="preserve">   bluish    </w:t>
      </w:r>
      <w:r>
        <w:t xml:space="preserve">   absence    </w:t>
      </w:r>
      <w:r>
        <w:t xml:space="preserve">   control    </w:t>
      </w:r>
      <w:r>
        <w:t xml:space="preserve">   shock    </w:t>
      </w:r>
      <w:r>
        <w:t xml:space="preserve">   poisoning    </w:t>
      </w:r>
      <w:r>
        <w:t xml:space="preserve">   severe bleeding    </w:t>
      </w:r>
      <w:r>
        <w:t xml:space="preserve">   cardiac arrest    </w:t>
      </w:r>
      <w:r>
        <w:t xml:space="preserve">   respiratory    </w:t>
      </w:r>
      <w:r>
        <w:t xml:space="preserve">   life threatening    </w:t>
      </w:r>
      <w:r>
        <w:t xml:space="preserve">   first aid    </w:t>
      </w:r>
      <w:r>
        <w:t xml:space="preserve">   prevent    </w:t>
      </w:r>
      <w:r>
        <w:t xml:space="preserve">   rescue personnel    </w:t>
      </w:r>
      <w:r>
        <w:t xml:space="preserve">   treatment    </w:t>
      </w:r>
      <w:r>
        <w:t xml:space="preserve">   accident    </w:t>
      </w:r>
      <w:r>
        <w:t xml:space="preserve">   scene    </w:t>
      </w:r>
      <w:r>
        <w:t xml:space="preserve">   chilled    </w:t>
      </w:r>
      <w:r>
        <w:t xml:space="preserve">   overheated    </w:t>
      </w:r>
      <w:r>
        <w:t xml:space="preserve">   comfortably    </w:t>
      </w:r>
      <w:r>
        <w:t xml:space="preserve">   downed powerlines    </w:t>
      </w:r>
      <w:r>
        <w:t xml:space="preserve">   poisonous gases    </w:t>
      </w:r>
      <w:r>
        <w:t xml:space="preserve">   fire    </w:t>
      </w:r>
      <w:r>
        <w:t xml:space="preserve">   medical help    </w:t>
      </w:r>
      <w:r>
        <w:t xml:space="preserve">   care    </w:t>
      </w:r>
      <w:r>
        <w:t xml:space="preserve">   breathing    </w:t>
      </w:r>
      <w:r>
        <w:t xml:space="preserve">   condition    </w:t>
      </w:r>
      <w:r>
        <w:t xml:space="preserve">   monitor    </w:t>
      </w:r>
      <w:r>
        <w:t xml:space="preserve">   number    </w:t>
      </w:r>
      <w:r>
        <w:t xml:space="preserve">   street name    </w:t>
      </w:r>
      <w:r>
        <w:t xml:space="preserve">   town    </w:t>
      </w:r>
      <w:r>
        <w:t xml:space="preserve">   location    </w:t>
      </w:r>
      <w:r>
        <w:t xml:space="preserve">   communities    </w:t>
      </w:r>
      <w:r>
        <w:t xml:space="preserve">   ambulance    </w:t>
      </w:r>
      <w:r>
        <w:t xml:space="preserve">   conscious    </w:t>
      </w:r>
      <w:r>
        <w:t xml:space="preserve">   risk    </w:t>
      </w:r>
      <w:r>
        <w:t xml:space="preserve">   safety    </w:t>
      </w:r>
      <w:r>
        <w:t xml:space="preserve">   victim    </w:t>
      </w:r>
      <w:r>
        <w:t xml:space="preserve">   dangers    </w:t>
      </w:r>
      <w:r>
        <w:t xml:space="preserve">   environment    </w:t>
      </w:r>
      <w:r>
        <w:t xml:space="preserve">   stroke    </w:t>
      </w:r>
      <w:r>
        <w:t xml:space="preserve">   heart attack    </w:t>
      </w:r>
      <w:r>
        <w:t xml:space="preserve">   choke    </w:t>
      </w:r>
      <w:r>
        <w:t xml:space="preserve">   injured    </w:t>
      </w:r>
      <w:r>
        <w:t xml:space="preserve">   icy    </w:t>
      </w:r>
      <w:r>
        <w:t xml:space="preserve">   emergencies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2021-10-11T07:08:04Z</dcterms:created>
  <dcterms:modified xsi:type="dcterms:W3CDTF">2021-10-11T07:08:04Z</dcterms:modified>
</cp:coreProperties>
</file>