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beesting    </w:t>
      </w:r>
      <w:r>
        <w:t xml:space="preserve">   injury    </w:t>
      </w:r>
      <w:r>
        <w:t xml:space="preserve">   poisonivy    </w:t>
      </w:r>
      <w:r>
        <w:t xml:space="preserve">   burns    </w:t>
      </w:r>
      <w:r>
        <w:t xml:space="preserve">   cuts    </w:t>
      </w:r>
      <w:r>
        <w:t xml:space="preserve">   helper    </w:t>
      </w:r>
      <w:r>
        <w:t xml:space="preserve">   911    </w:t>
      </w:r>
      <w:r>
        <w:t xml:space="preserve">   troop71241    </w:t>
      </w:r>
      <w:r>
        <w:t xml:space="preserve">   brownies    </w:t>
      </w:r>
      <w:r>
        <w:t xml:space="preserve">   firstaid    </w:t>
      </w:r>
      <w:r>
        <w:t xml:space="preserve">   bandaid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2021-10-11T07:08:09Z</dcterms:created>
  <dcterms:modified xsi:type="dcterms:W3CDTF">2021-10-11T07:08:09Z</dcterms:modified>
</cp:coreProperties>
</file>