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First Aid and CPR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cutting of skin to be stitched up at a later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third C; provide first aid to the 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more severe burn; causes the burning of more layers of skin and may cause blistering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use of back blows and abdominal thrusts to help dislodge a foreign object from a conscious choking 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losing of a 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pressing down on the chest during CPR; you do this 30 times in a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using the heel of your hand hit the victims back in the Heimlich Maneuver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cardiopulmonary resuscitation; using compressions and rescue breaths to help and unconscious 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deep cut and the ripping and tearing of the skin, tendons, ligaments, may expose bone, blood loss, requires a tourniquet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used to perform the Heimlich Maneuver by moving inward and upward in the center of the victim's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given to an unconscious victim who has something blocking their airway before rescue breaths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least severe burn; burns the top layer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severe of the burns; usually results in the whitening or blackening of skin and is permanent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may result in stitches, blood loss, cuts through more layers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second C; notify authorities (9-1-1) of the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deep breaths lasting one second each after compressions in CPR; tilt the head back to open airway before doing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C; look at the safety of the scene and the status of the 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goes into the body and punctures the skin; do not pull out unless it is clear that it will not cause to much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causes deep sunken eyes, blushing/clammy skin, and rapid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scrape or cut on the outermost layer of skin, may not lose blood, does not require stitches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and CPR</dc:title>
  <dcterms:created xsi:type="dcterms:W3CDTF">2021-10-11T07:08:16Z</dcterms:created>
  <dcterms:modified xsi:type="dcterms:W3CDTF">2021-10-11T07:08:16Z</dcterms:modified>
</cp:coreProperties>
</file>