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First Aid and CPR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Emergency    </w:t>
      </w:r>
      <w:r>
        <w:t xml:space="preserve">   Injuries    </w:t>
      </w:r>
      <w:r>
        <w:t xml:space="preserve">   Bleeding    </w:t>
      </w:r>
      <w:r>
        <w:t xml:space="preserve">   Wounds    </w:t>
      </w:r>
      <w:r>
        <w:t xml:space="preserve">   Hypothermia    </w:t>
      </w:r>
      <w:r>
        <w:t xml:space="preserve">   Stroke    </w:t>
      </w:r>
      <w:r>
        <w:t xml:space="preserve">   Cardiac Arrest    </w:t>
      </w:r>
      <w:r>
        <w:t xml:space="preserve">   Sprain    </w:t>
      </w:r>
      <w:r>
        <w:t xml:space="preserve">   Dislocation    </w:t>
      </w:r>
      <w:r>
        <w:t xml:space="preserve">   Fracture    </w:t>
      </w:r>
      <w:r>
        <w:t xml:space="preserve">   CPR    </w:t>
      </w:r>
      <w:r>
        <w:t xml:space="preserve">   First Aid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First Aid and CPR</dc:title>
  <dcterms:created xsi:type="dcterms:W3CDTF">2021-10-11T07:07:33Z</dcterms:created>
  <dcterms:modified xsi:type="dcterms:W3CDTF">2021-10-11T07:07:33Z</dcterms:modified>
</cp:coreProperties>
</file>