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and Infectious Fluid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contact and aerosols are modes of ________________ for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aid is ______________ help given to an injured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Scene ________ is done first in Basic First 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injured or ill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policies and _____________ help keep you safe and informed at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first aid to promote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Worker ______________ Certificate Course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6000 _________ workers are injured each year in Saskatchewan workplaces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______________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Germs can enter our bodies through our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dangerous that could cause you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_________ worker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Infectious Fluid</dc:title>
  <dcterms:created xsi:type="dcterms:W3CDTF">2021-10-11T07:08:49Z</dcterms:created>
  <dcterms:modified xsi:type="dcterms:W3CDTF">2021-10-11T07:08:49Z</dcterms:modified>
</cp:coreProperties>
</file>