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First Aid and 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injuries to the skin caused by something sharp, like a knife.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antibacterial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slight injuries that happen when a sharp object, like a fingernail or thorn, scrapes along your skin the way a pencil scrapes across paper.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Fracture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scrape that happens when the skin is rubbed away. For example, you might get a "rug burn" while wrestling with your brother or a "board burn" if you wipe out on your skateboard when you weren't wearing kneepads.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Abrasions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Comes to the rescue to help body stop bleeding.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Platelets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Crust that forms over a wound.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dislocated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 fight off infection in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Gives extra protection against cut, abrasions and scratches.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Stitches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deep and wide cuts need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Scab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Minor cuts need this.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Sprain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Jim is basketball and rolls his ankle. Jim has _____ his ankle.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Cuts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Broken bones are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Scratches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your finger pops and can't go back into place, obviously, you finger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White Blood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and Injuries</dc:title>
  <dcterms:created xsi:type="dcterms:W3CDTF">2021-10-11T07:07:14Z</dcterms:created>
  <dcterms:modified xsi:type="dcterms:W3CDTF">2021-10-11T07:07:14Z</dcterms:modified>
</cp:coreProperties>
</file>