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 and Shock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step in controlling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perspiration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Shock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bleeding is minimal, it comes from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shock, what happens to the blood flow to the major organs?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Shock caused by emotional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Shock caused by damage to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prioritize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Serious infection caused by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Shock caused by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 bleeding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Shock caused by trauma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Wound where tissue is torn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Shock caused by severe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to your blood pressure during shock?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blood spurts from a wound, the blood is from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Shock caused by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Shock caused by body fluid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Shock caused by trauma to the respiratory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Artery in the leg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and Shock</dc:title>
  <dcterms:created xsi:type="dcterms:W3CDTF">2021-10-11T07:07:08Z</dcterms:created>
  <dcterms:modified xsi:type="dcterms:W3CDTF">2021-10-11T07:07:08Z</dcterms:modified>
</cp:coreProperties>
</file>