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soap    </w:t>
      </w:r>
      <w:r>
        <w:t xml:space="preserve">   injury    </w:t>
      </w:r>
      <w:r>
        <w:t xml:space="preserve">   fainting    </w:t>
      </w:r>
      <w:r>
        <w:t xml:space="preserve">   swelling    </w:t>
      </w:r>
      <w:r>
        <w:t xml:space="preserve">   dizzy    </w:t>
      </w:r>
      <w:r>
        <w:t xml:space="preserve">   bleeding    </w:t>
      </w:r>
      <w:r>
        <w:t xml:space="preserve">   choking    </w:t>
      </w:r>
      <w:r>
        <w:t xml:space="preserve">   rash    </w:t>
      </w:r>
      <w:r>
        <w:t xml:space="preserve">   burn    </w:t>
      </w:r>
      <w:r>
        <w:t xml:space="preserve">   scrapes    </w:t>
      </w:r>
      <w:r>
        <w:t xml:space="preserve">   cuts    </w:t>
      </w:r>
      <w:r>
        <w:t xml:space="preserve">   sting    </w:t>
      </w:r>
      <w:r>
        <w:t xml:space="preserve">   bruising    </w:t>
      </w:r>
      <w:r>
        <w:t xml:space="preserve">   nosebleed    </w:t>
      </w:r>
      <w:r>
        <w:t xml:space="preserve">   animal Bite    </w:t>
      </w:r>
      <w:r>
        <w:t xml:space="preserve">   tweezers    </w:t>
      </w:r>
      <w:r>
        <w:t xml:space="preserve">   bandages    </w:t>
      </w:r>
      <w:r>
        <w:t xml:space="preserve">   gauze pads    </w:t>
      </w:r>
      <w:r>
        <w:t xml:space="preserve">   unconscious    </w:t>
      </w:r>
      <w:r>
        <w:t xml:space="preserve">   emergency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</dc:title>
  <dcterms:created xsi:type="dcterms:W3CDTF">2021-10-11T07:08:15Z</dcterms:created>
  <dcterms:modified xsi:type="dcterms:W3CDTF">2021-10-11T07:08:15Z</dcterms:modified>
</cp:coreProperties>
</file>